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DD" w:rsidRDefault="006C0C59">
      <w:pPr>
        <w:pStyle w:val="Titre1"/>
      </w:pPr>
      <w:bookmarkStart w:id="0" w:name="_GoBack"/>
      <w:bookmarkEnd w:id="0"/>
      <w:r>
        <w:t>Tutorial: Setting up PyCharm with Conda and PyFMI</w:t>
      </w:r>
    </w:p>
    <w:p w:rsidR="00B543DD" w:rsidRDefault="006C0C59">
      <w:r>
        <w:t xml:space="preserve">This tutorial guides you through installing PyFMI using Conda (Miniforge) and setting up PyCharm to run and test your first simulation. It works without administrator rights and avoids compiler-related </w:t>
      </w:r>
      <w:r>
        <w:t>issues on Windows.</w:t>
      </w:r>
    </w:p>
    <w:p w:rsidR="00B543DD" w:rsidRDefault="006C0C59">
      <w:pPr>
        <w:pStyle w:val="Titre2"/>
      </w:pPr>
      <w:r>
        <w:t>1. Install Miniforge (User-space Conda)</w:t>
      </w:r>
    </w:p>
    <w:p w:rsidR="00B543DD" w:rsidRDefault="006C0C59">
      <w:r>
        <w:t>1. Go to: https://github.com/conda-forge/miniforge/releases</w:t>
      </w:r>
      <w:r>
        <w:br/>
        <w:t>2. Download the Windows installer: Miniforge3-Windows-x86_64.exe</w:t>
      </w:r>
      <w:r>
        <w:br/>
        <w:t>3. Run the installer and choose:</w:t>
      </w:r>
      <w:r>
        <w:br/>
        <w:t xml:space="preserve">   - Install for 'Just Me'</w:t>
      </w:r>
      <w:r>
        <w:br/>
        <w:t xml:space="preserve">   - Destina</w:t>
      </w:r>
      <w:r>
        <w:t>tion folder: C:\Users\&lt;your_username&gt;\Miniforge3</w:t>
      </w:r>
      <w:r>
        <w:br/>
        <w:t xml:space="preserve">   - Optionally check 'Add Miniforge3 to PATH'</w:t>
      </w:r>
      <w:r>
        <w:br/>
        <w:t>4. After installation, open the Miniforge Prompt from the Start Menu.</w:t>
      </w:r>
    </w:p>
    <w:p w:rsidR="00B543DD" w:rsidRDefault="006C0C59">
      <w:pPr>
        <w:pStyle w:val="Titre2"/>
      </w:pPr>
      <w:r>
        <w:t>2. Create and Activate a Conda Environment</w:t>
      </w:r>
    </w:p>
    <w:p w:rsidR="00B543DD" w:rsidRDefault="006C0C59">
      <w:r>
        <w:t>In the Miniforge Prompt, create a new environme</w:t>
      </w:r>
      <w:r>
        <w:t>nt named 'pyfmi_env' with Python 3.12:</w:t>
      </w:r>
      <w:r>
        <w:br/>
      </w:r>
      <w:r>
        <w:br/>
        <w:t>conda create -n pyfmi_env python=3.12</w:t>
      </w:r>
      <w:r>
        <w:br/>
      </w:r>
      <w:r>
        <w:br/>
        <w:t>Then activate it:</w:t>
      </w:r>
      <w:r>
        <w:br/>
      </w:r>
      <w:r>
        <w:br/>
        <w:t>conda activate pyfmi_env</w:t>
      </w:r>
      <w:r>
        <w:br/>
      </w:r>
    </w:p>
    <w:p w:rsidR="00B543DD" w:rsidRDefault="006C0C59">
      <w:pPr>
        <w:pStyle w:val="Titre2"/>
      </w:pPr>
      <w:r>
        <w:t>3. Install PyFMI from Conda-Forge</w:t>
      </w:r>
    </w:p>
    <w:p w:rsidR="00B543DD" w:rsidRDefault="006C0C59">
      <w:r>
        <w:t>Install PyFMI and all its dependencies automatically with:</w:t>
      </w:r>
      <w:r>
        <w:br/>
      </w:r>
      <w:r>
        <w:br/>
        <w:t>conda install -c conda-forge pyfmi</w:t>
      </w:r>
      <w:r>
        <w:br/>
      </w:r>
      <w:r>
        <w:br/>
        <w:t>Th</w:t>
      </w:r>
      <w:r>
        <w:t>is command installs PyFMI, the FMI Library, and scientific packages like NumPy and SciPy.</w:t>
      </w:r>
    </w:p>
    <w:p w:rsidR="00B543DD" w:rsidRDefault="006C0C59">
      <w:pPr>
        <w:pStyle w:val="Titre2"/>
      </w:pPr>
      <w:r>
        <w:t>4. Verify Installation</w:t>
      </w:r>
    </w:p>
    <w:p w:rsidR="00B543DD" w:rsidRDefault="006C0C59">
      <w:r>
        <w:t>Test that PyFMI is correctly installed:</w:t>
      </w:r>
      <w:r>
        <w:br/>
      </w:r>
      <w:r>
        <w:br/>
        <w:t>python -c "import pyfmi; print('PyFMI version:', pyfmi.__version__)"</w:t>
      </w:r>
      <w:r>
        <w:br/>
      </w:r>
      <w:r>
        <w:br/>
        <w:t>If you see a version number (e.g</w:t>
      </w:r>
      <w:r>
        <w:t>., 2.11.1), PyFMI is installed successfully.</w:t>
      </w:r>
    </w:p>
    <w:p w:rsidR="00B543DD" w:rsidRDefault="006C0C59">
      <w:pPr>
        <w:pStyle w:val="Titre2"/>
      </w:pPr>
      <w:r>
        <w:t>5. Configure PyCharm to Use the Conda Environment</w:t>
      </w:r>
    </w:p>
    <w:p w:rsidR="00B543DD" w:rsidRDefault="006C0C59">
      <w:r>
        <w:t>1. Open PyCharm.</w:t>
      </w:r>
      <w:r>
        <w:br/>
        <w:t>2. Go to File → Settings → Project: &lt;your_project&gt; → Python Interpreter.</w:t>
      </w:r>
      <w:r>
        <w:br/>
      </w:r>
      <w:r>
        <w:lastRenderedPageBreak/>
        <w:t>3. Click the gear icon (⚙</w:t>
      </w:r>
      <w:r>
        <w:t>️</w:t>
      </w:r>
      <w:r>
        <w:t>) → Add Interpreter.</w:t>
      </w:r>
      <w:r>
        <w:br/>
        <w:t>4. Choose 'Conda Environ</w:t>
      </w:r>
      <w:r>
        <w:t>ment → Existing Environment'.</w:t>
      </w:r>
      <w:r>
        <w:br/>
        <w:t>5. Browse to your interpreter path:</w:t>
      </w:r>
      <w:r>
        <w:br/>
        <w:t xml:space="preserve">   C:\Users\&lt;your_username&gt;\Miniforge3\envs\pyfmi_env\python.exe</w:t>
      </w:r>
      <w:r>
        <w:br/>
        <w:t>6. Click OK → Apply.</w:t>
      </w:r>
    </w:p>
    <w:p w:rsidR="00B543DD" w:rsidRDefault="006C0C59">
      <w:pPr>
        <w:pStyle w:val="Titre2"/>
      </w:pPr>
      <w:r>
        <w:t>6. Test PyFMI in PyCharm</w:t>
      </w:r>
    </w:p>
    <w:p w:rsidR="00B543DD" w:rsidRDefault="006C0C59">
      <w:r>
        <w:t>Create a new Python file in your project, for example 'test_pyfmi.py', and past</w:t>
      </w:r>
      <w:r>
        <w:t>e the following code:</w:t>
      </w:r>
      <w:r>
        <w:br/>
      </w:r>
      <w:r>
        <w:br/>
        <w:t>from pyfmi.examples import fmi_bouncing_ball_cs</w:t>
      </w:r>
      <w:r>
        <w:br/>
        <w:t>print('Testing PyFMI installation...')</w:t>
      </w:r>
      <w:r>
        <w:br/>
        <w:t>fmi_bouncing_ball_cs.run_demo()</w:t>
      </w:r>
      <w:r>
        <w:br/>
        <w:t>print('✅ PyFMI and FMI Library work correctly!')</w:t>
      </w:r>
      <w:r>
        <w:br/>
      </w:r>
      <w:r>
        <w:br/>
        <w:t>Then run it in PyCharm. You should see output confirming the suc</w:t>
      </w:r>
      <w:r>
        <w:t>cessful simulation.</w:t>
      </w:r>
    </w:p>
    <w:p w:rsidR="00B543DD" w:rsidRDefault="006C0C59">
      <w:pPr>
        <w:pStyle w:val="Titre2"/>
      </w:pPr>
      <w:r>
        <w:t>7. Fix Missing Matplotlib (Optional)</w:t>
      </w:r>
    </w:p>
    <w:p w:rsidR="00B543DD" w:rsidRDefault="006C0C59">
      <w:r>
        <w:t>If you get an error like 'No module named pylab', install Matplotlib:</w:t>
      </w:r>
      <w:r>
        <w:br/>
      </w:r>
      <w:r>
        <w:br/>
        <w:t>conda install -c conda-forge matplotlib</w:t>
      </w:r>
      <w:r>
        <w:br/>
        <w:t>or</w:t>
      </w:r>
      <w:r>
        <w:br/>
        <w:t>pip install matplotlib</w:t>
      </w:r>
      <w:r>
        <w:br/>
      </w:r>
      <w:r>
        <w:br/>
        <w:t>Then rerun your test script.</w:t>
      </w:r>
    </w:p>
    <w:p w:rsidR="00B543DD" w:rsidRDefault="006C0C59">
      <w:pPr>
        <w:pStyle w:val="Titre2"/>
      </w:pPr>
      <w:r>
        <w:t>8. Optional: Clean Project Depen</w:t>
      </w:r>
      <w:r>
        <w:t>dencies</w:t>
      </w:r>
    </w:p>
    <w:p w:rsidR="00B543DD" w:rsidRDefault="006C0C59">
      <w:r>
        <w:t>PyCharm might warn that 'pyfmi' is not listed in project requirements. You can safely ignore this if you are using Conda. Alternatively, export your environment to a reproducible YAML file:</w:t>
      </w:r>
      <w:r>
        <w:br/>
      </w:r>
      <w:r>
        <w:br/>
        <w:t>conda env export &gt; environment.yml</w:t>
      </w:r>
    </w:p>
    <w:p w:rsidR="00B543DD" w:rsidRDefault="006C0C59">
      <w:pPr>
        <w:pStyle w:val="Titre2"/>
      </w:pPr>
      <w:r>
        <w:t>9. Expected Output</w:t>
      </w:r>
    </w:p>
    <w:p w:rsidR="00B543DD" w:rsidRDefault="006C0C59">
      <w:r>
        <w:t>Whe</w:t>
      </w:r>
      <w:r>
        <w:t>n everything is correctly configured, you should see:</w:t>
      </w:r>
      <w:r>
        <w:br/>
      </w:r>
      <w:r>
        <w:br/>
        <w:t>Testing PyFMI installation...</w:t>
      </w:r>
      <w:r>
        <w:br/>
        <w:t>Running the PyFMI Co-Simulation example for a bouncing ball</w:t>
      </w:r>
      <w:r>
        <w:br/>
        <w:t>✅ PyFMI and FMI Library work correctly!</w:t>
      </w:r>
      <w:r>
        <w:br/>
      </w:r>
      <w:r>
        <w:br/>
        <w:t>A Matplotlib plot may also appear showing the bouncing ball simulation</w:t>
      </w:r>
      <w:r>
        <w:t>.</w:t>
      </w:r>
    </w:p>
    <w:p w:rsidR="00B543DD" w:rsidRDefault="006C0C59">
      <w:pPr>
        <w:pStyle w:val="Titre2"/>
      </w:pPr>
      <w:r>
        <w:lastRenderedPageBreak/>
        <w:t>10. Summary</w:t>
      </w:r>
    </w:p>
    <w:p w:rsidR="00B543DD" w:rsidRDefault="006C0C59">
      <w:r>
        <w:t>✔</w:t>
      </w:r>
      <w:r>
        <w:t xml:space="preserve"> No admin rights required.</w:t>
      </w:r>
      <w:r>
        <w:br/>
        <w:t>✔ All dependencies managed by Conda.</w:t>
      </w:r>
      <w:r>
        <w:br/>
        <w:t>✔ Works fully inside PyCharm.</w:t>
      </w:r>
      <w:r>
        <w:br/>
        <w:t>✔ Verified Co-Simulation example with PyFMI.</w:t>
      </w:r>
    </w:p>
    <w:p w:rsidR="00B543DD" w:rsidRDefault="006C0C59">
      <w:r>
        <w:br/>
        <w:t>End of tutorial.</w:t>
      </w:r>
    </w:p>
    <w:sectPr w:rsidR="00B543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C59"/>
    <w:rsid w:val="00AA1D8D"/>
    <w:rsid w:val="00B47730"/>
    <w:rsid w:val="00B543D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07D0043-CF56-4EB5-A44E-F3ABBC02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29671-8E8D-435E-B9C9-5665D525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GAUTHIER Jean-Marie</cp:lastModifiedBy>
  <cp:revision>2</cp:revision>
  <dcterms:created xsi:type="dcterms:W3CDTF">2025-10-31T10:43:00Z</dcterms:created>
  <dcterms:modified xsi:type="dcterms:W3CDTF">2025-10-31T10:43:00Z</dcterms:modified>
  <cp:category/>
</cp:coreProperties>
</file>